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772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0067-01-2025-002935-70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>ся по адресу: ХМАО-Югра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предусмотренном ч.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ст.15.33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5"/>
          <w:szCs w:val="25"/>
        </w:rPr>
        <w:t>уроженца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</w:t>
      </w:r>
      <w:r>
        <w:rPr>
          <w:rFonts w:ascii="Times New Roman" w:eastAsia="Times New Roman" w:hAnsi="Times New Roman" w:cs="Times New Roman"/>
          <w:sz w:val="25"/>
          <w:szCs w:val="25"/>
        </w:rPr>
        <w:t>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генеральным директором ООО «</w:t>
      </w:r>
      <w:r>
        <w:rPr>
          <w:rStyle w:val="cat-UserDefinedgrp-35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</w:t>
      </w:r>
      <w:r>
        <w:rPr>
          <w:rFonts w:ascii="Times New Roman" w:eastAsia="Times New Roman" w:hAnsi="Times New Roman" w:cs="Times New Roman"/>
          <w:sz w:val="25"/>
          <w:szCs w:val="25"/>
        </w:rPr>
        <w:t>расположенного по ад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ресу: </w:t>
      </w:r>
      <w:r>
        <w:rPr>
          <w:rStyle w:val="cat-UserDefinedgrp-3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паспорт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27.01.2025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8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олжностн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–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директор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Style w:val="cat-UserDefinedgrp-3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Берсенев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А.В., </w:t>
      </w:r>
      <w:r>
        <w:rPr>
          <w:rFonts w:ascii="Times New Roman" w:eastAsia="Times New Roman" w:hAnsi="Times New Roman" w:cs="Times New Roman"/>
          <w:sz w:val="25"/>
          <w:szCs w:val="25"/>
        </w:rPr>
        <w:t>нарушил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направив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 на запрос в </w:t>
      </w:r>
      <w:r>
        <w:rPr>
          <w:rFonts w:ascii="Times New Roman" w:eastAsia="Times New Roman" w:hAnsi="Times New Roman" w:cs="Times New Roman"/>
          <w:sz w:val="25"/>
          <w:szCs w:val="25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течение трех дней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24</w:t>
      </w:r>
      <w:r>
        <w:rPr>
          <w:rFonts w:ascii="Times New Roman" w:eastAsia="Times New Roman" w:hAnsi="Times New Roman" w:cs="Times New Roman"/>
          <w:sz w:val="25"/>
          <w:szCs w:val="25"/>
        </w:rPr>
        <w:t>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Берсенев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828621 от 19</w:t>
      </w:r>
      <w:r>
        <w:rPr>
          <w:rFonts w:ascii="Times New Roman" w:eastAsia="Times New Roman" w:hAnsi="Times New Roman" w:cs="Times New Roman"/>
          <w:sz w:val="25"/>
          <w:szCs w:val="25"/>
        </w:rPr>
        <w:t>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процесса №315486125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-скриншотом программного обеспечения, подтверждающего дату поступления сведений,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ыписк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ЕГРЮЛ.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</w:t>
      </w:r>
      <w:r>
        <w:rPr>
          <w:rFonts w:ascii="Times New Roman" w:eastAsia="Times New Roman" w:hAnsi="Times New Roman" w:cs="Times New Roman"/>
          <w:sz w:val="25"/>
          <w:szCs w:val="25"/>
        </w:rPr>
        <w:t>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ст. 26.18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от 24.07.1998 №125-</w:t>
      </w:r>
      <w:r>
        <w:rPr>
          <w:rFonts w:ascii="Times New Roman" w:eastAsia="Times New Roman" w:hAnsi="Times New Roman" w:cs="Times New Roman"/>
          <w:sz w:val="25"/>
          <w:szCs w:val="25"/>
        </w:rPr>
        <w:t>ФЗ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  <w:sz w:val="25"/>
          <w:szCs w:val="25"/>
        </w:rPr>
        <w:t>дела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  <w:sz w:val="25"/>
          <w:szCs w:val="25"/>
        </w:rPr>
        <w:t>сти и в связи с материнством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29.9 - 29.11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Берсенева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 в совершении 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производить номер счета получателя (номер казначейского счета) 03100643000000018700, номер счета банка получателя 40102810245370000007, ОСФР по ХМАО-Югре, ИНН 8601002078 КПП 860101001 БИК ТОФК 007162163 ОКТМО 71879000 КБК 7971 1601 2300 6000 2140, ЕКС 4010245370000007 получатель УФК по ХМАО-Югре (ОСФР по ХМАО-Югре л/счет 04874Ф8</w:t>
      </w:r>
      <w:r>
        <w:rPr>
          <w:rFonts w:ascii="Times New Roman" w:eastAsia="Times New Roman" w:hAnsi="Times New Roman" w:cs="Times New Roman"/>
          <w:sz w:val="25"/>
          <w:szCs w:val="25"/>
        </w:rPr>
        <w:t>7010), УИН: 79786001905250174204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квитанция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</w:t>
      </w:r>
      <w:r>
        <w:rPr>
          <w:rFonts w:ascii="Times New Roman" w:eastAsia="Times New Roman" w:hAnsi="Times New Roman" w:cs="Times New Roman"/>
          <w:sz w:val="25"/>
          <w:szCs w:val="25"/>
        </w:rPr>
        <w:t>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окумент </w:t>
      </w:r>
      <w:r>
        <w:rPr>
          <w:rFonts w:ascii="Times New Roman" w:eastAsia="Times New Roman" w:hAnsi="Times New Roman" w:cs="Times New Roman"/>
          <w:sz w:val="25"/>
          <w:szCs w:val="25"/>
        </w:rPr>
        <w:t>находит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5-772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right="43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